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8265" w14:textId="77777777" w:rsidR="00E353F0" w:rsidRPr="00160B14" w:rsidRDefault="00000000" w:rsidP="00160B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Către:</w:t>
      </w:r>
    </w:p>
    <w:p w14:paraId="027C655D" w14:textId="77777777" w:rsidR="00E353F0" w:rsidRPr="00160B14" w:rsidRDefault="00000000" w:rsidP="00160B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Serviciul de Asistență Judiciară (SAJ)</w:t>
      </w:r>
    </w:p>
    <w:p w14:paraId="7949603F" w14:textId="2058BE62" w:rsidR="00E353F0" w:rsidRDefault="00000000" w:rsidP="00160B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 xml:space="preserve">Baroul </w:t>
      </w:r>
      <w:r w:rsidR="00160B14" w:rsidRPr="00160B14">
        <w:rPr>
          <w:rFonts w:ascii="Times New Roman" w:hAnsi="Times New Roman" w:cs="Times New Roman"/>
          <w:sz w:val="24"/>
          <w:szCs w:val="24"/>
          <w:lang w:val="ro-RO"/>
        </w:rPr>
        <w:t>Mehedinți</w:t>
      </w:r>
    </w:p>
    <w:p w14:paraId="2DB58E47" w14:textId="77777777" w:rsidR="00CF3387" w:rsidRDefault="00CF3387" w:rsidP="00160B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DF18748" w14:textId="77777777" w:rsidR="00CF3387" w:rsidRPr="00160B14" w:rsidRDefault="00CF3387" w:rsidP="00160B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EFE4B53" w14:textId="77777777" w:rsidR="00E353F0" w:rsidRPr="00160B14" w:rsidRDefault="00E353F0" w:rsidP="00160B1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C9C7210" w14:textId="59847E60" w:rsidR="00E353F0" w:rsidRPr="00160B14" w:rsidRDefault="00000000" w:rsidP="00160B1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Subsemnatul(a),___________________________________________</w:t>
      </w:r>
      <w:r w:rsidR="00160B14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8D0B185" w14:textId="1E4392A6" w:rsidR="00E353F0" w:rsidRPr="00160B14" w:rsidRDefault="0000000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 xml:space="preserve">avocat definitiv/stagiar, membru al Baroului </w:t>
      </w:r>
      <w:r w:rsidR="00160B14">
        <w:rPr>
          <w:rFonts w:ascii="Times New Roman" w:hAnsi="Times New Roman" w:cs="Times New Roman"/>
          <w:sz w:val="24"/>
          <w:szCs w:val="24"/>
          <w:lang w:val="ro-RO"/>
        </w:rPr>
        <w:t>Mehedinți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>, cu sediul profesional în _________________________________________</w:t>
      </w:r>
      <w:r w:rsidR="00160B14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69370FC2" w14:textId="77777777" w:rsidR="00E353F0" w:rsidRDefault="0000000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având următoarele date de contact:</w:t>
      </w:r>
    </w:p>
    <w:p w14:paraId="33C76199" w14:textId="77777777" w:rsidR="00CF3387" w:rsidRPr="00160B14" w:rsidRDefault="00CF3387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647A85" w14:textId="77777777" w:rsidR="00E353F0" w:rsidRPr="00160B14" w:rsidRDefault="0000000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b/>
          <w:bCs/>
          <w:sz w:val="24"/>
          <w:szCs w:val="24"/>
          <w:lang w:val="ro-RO"/>
        </w:rPr>
        <w:t>Telefon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>: _______________________</w:t>
      </w:r>
    </w:p>
    <w:p w14:paraId="29BCE927" w14:textId="7A3A31C9" w:rsidR="00E353F0" w:rsidRPr="00160B14" w:rsidRDefault="0000000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b/>
          <w:bCs/>
          <w:sz w:val="24"/>
          <w:szCs w:val="24"/>
          <w:lang w:val="ro-RO"/>
        </w:rPr>
        <w:t>E-mail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4F4956C8" w14:textId="77777777" w:rsidR="00E353F0" w:rsidRPr="00160B14" w:rsidRDefault="00E353F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93282C" w14:textId="0561EA67" w:rsidR="00E353F0" w:rsidRPr="00160B14" w:rsidRDefault="0000000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înregistrat(ă) în cadrul SAJ</w:t>
      </w:r>
      <w:r w:rsidR="00160B14">
        <w:rPr>
          <w:rFonts w:ascii="Times New Roman" w:hAnsi="Times New Roman" w:cs="Times New Roman"/>
          <w:sz w:val="24"/>
          <w:szCs w:val="24"/>
          <w:lang w:val="ro-RO"/>
        </w:rPr>
        <w:t>-Biroul Teritorial Drobeta Turnu Severin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>, vă adresez prezenta</w:t>
      </w:r>
    </w:p>
    <w:p w14:paraId="677900F1" w14:textId="77777777" w:rsidR="00E353F0" w:rsidRPr="00160B14" w:rsidRDefault="00E353F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25F90A" w14:textId="77777777" w:rsidR="00E353F0" w:rsidRPr="00160B14" w:rsidRDefault="00000000" w:rsidP="00160B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</w:t>
      </w:r>
    </w:p>
    <w:p w14:paraId="53CFC627" w14:textId="77777777" w:rsidR="00E353F0" w:rsidRPr="00160B14" w:rsidRDefault="00E353F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F1B7FB" w14:textId="72B99D04" w:rsidR="00E353F0" w:rsidRPr="00160B14" w:rsidRDefault="0000000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 xml:space="preserve">prin care îmi exprim opțiunea cu privire la participarea la repartizarea cauzelor din oficiu </w:t>
      </w:r>
      <w:r w:rsidRPr="00160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perioada iulie – august </w:t>
      </w:r>
      <w:r w:rsidR="00160B14" w:rsidRPr="00160B14">
        <w:rPr>
          <w:rFonts w:ascii="Times New Roman" w:hAnsi="Times New Roman" w:cs="Times New Roman"/>
          <w:b/>
          <w:bCs/>
          <w:sz w:val="24"/>
          <w:szCs w:val="24"/>
          <w:lang w:val="ro-RO"/>
        </w:rPr>
        <w:t>2025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>, după cum urmează:</w:t>
      </w:r>
    </w:p>
    <w:p w14:paraId="282C1504" w14:textId="77777777" w:rsidR="00E353F0" w:rsidRPr="00160B14" w:rsidRDefault="00E353F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2F0575" w14:textId="6ABEE8A9" w:rsidR="00E353F0" w:rsidRPr="00160B14" w:rsidRDefault="0000000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Segoe UI Symbol" w:hAnsi="Segoe UI Symbol" w:cs="Segoe UI Symbol"/>
          <w:sz w:val="24"/>
          <w:szCs w:val="24"/>
          <w:lang w:val="ro-RO"/>
        </w:rPr>
        <w:t>☐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B14">
        <w:rPr>
          <w:rFonts w:ascii="Times New Roman" w:hAnsi="Times New Roman" w:cs="Times New Roman"/>
          <w:b/>
          <w:bCs/>
          <w:sz w:val="24"/>
          <w:szCs w:val="24"/>
          <w:lang w:val="ro-RO"/>
        </w:rPr>
        <w:t>Doresc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 xml:space="preserve"> să particip la repartizarea cauzelor din oficiu în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menționată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CF12C87" w14:textId="38F09381" w:rsidR="00E353F0" w:rsidRDefault="0000000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Segoe UI Symbol" w:hAnsi="Segoe UI Symbol" w:cs="Segoe UI Symbol"/>
          <w:sz w:val="24"/>
          <w:szCs w:val="24"/>
          <w:lang w:val="ro-RO"/>
        </w:rPr>
        <w:t>☐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B14">
        <w:rPr>
          <w:rFonts w:ascii="Times New Roman" w:hAnsi="Times New Roman" w:cs="Times New Roman"/>
          <w:b/>
          <w:bCs/>
          <w:sz w:val="24"/>
          <w:szCs w:val="24"/>
          <w:lang w:val="ro-RO"/>
        </w:rPr>
        <w:t>Nu doresc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 xml:space="preserve"> să particip la repartizarea cauzelor din oficiu în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menționată</w:t>
      </w:r>
      <w:r w:rsidRPr="00160B1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D09E5D0" w14:textId="340C11B8" w:rsidR="00CF3387" w:rsidRPr="00CF3387" w:rsidRDefault="00CF3387" w:rsidP="00CF33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3387">
        <w:rPr>
          <w:rFonts w:ascii="Segoe UI Symbol" w:hAnsi="Segoe UI Symbol" w:cs="Segoe UI Symbol"/>
          <w:sz w:val="24"/>
          <w:szCs w:val="24"/>
          <w:lang w:val="ro-RO"/>
        </w:rPr>
        <w:t>☐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Doresc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 xml:space="preserve"> să particip la repartizarea cauzelor din oficiu în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luna iulie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7231825" w14:textId="6FF0674B" w:rsidR="00CF3387" w:rsidRDefault="00CF3387" w:rsidP="00CF33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3387">
        <w:rPr>
          <w:rFonts w:ascii="Segoe UI Symbol" w:hAnsi="Segoe UI Symbol" w:cs="Segoe UI Symbol"/>
          <w:sz w:val="24"/>
          <w:szCs w:val="24"/>
          <w:lang w:val="ro-RO"/>
        </w:rPr>
        <w:t>☐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Nu doresc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 xml:space="preserve"> să particip la repartizarea cauzelor din oficiu în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luna iulie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C8D093B" w14:textId="7849654F" w:rsidR="00CF3387" w:rsidRPr="00CF3387" w:rsidRDefault="00CF3387" w:rsidP="00CF33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3387">
        <w:rPr>
          <w:rFonts w:ascii="Segoe UI Symbol" w:hAnsi="Segoe UI Symbol" w:cs="Segoe UI Symbol"/>
          <w:sz w:val="24"/>
          <w:szCs w:val="24"/>
          <w:lang w:val="ro-RO"/>
        </w:rPr>
        <w:t>☐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Doresc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 xml:space="preserve"> să particip la repartizarea cauzelor din oficiu în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luna august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B8EB64C" w14:textId="37D6FCAF" w:rsidR="00CF3387" w:rsidRPr="00160B14" w:rsidRDefault="00CF3387" w:rsidP="00CF338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3387">
        <w:rPr>
          <w:rFonts w:ascii="Segoe UI Symbol" w:hAnsi="Segoe UI Symbol" w:cs="Segoe UI Symbol"/>
          <w:sz w:val="24"/>
          <w:szCs w:val="24"/>
          <w:lang w:val="ro-RO"/>
        </w:rPr>
        <w:t>☐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Nu doresc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 xml:space="preserve"> să particip la repartizarea cauzelor din oficiu în </w:t>
      </w:r>
      <w:r w:rsidRPr="00CF3387">
        <w:rPr>
          <w:rFonts w:ascii="Times New Roman" w:hAnsi="Times New Roman" w:cs="Times New Roman"/>
          <w:b/>
          <w:bCs/>
          <w:sz w:val="24"/>
          <w:szCs w:val="24"/>
          <w:lang w:val="ro-RO"/>
        </w:rPr>
        <w:t>luna august</w:t>
      </w:r>
      <w:r w:rsidRPr="00CF338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C6779DD" w14:textId="77777777" w:rsidR="00E353F0" w:rsidRPr="00160B14" w:rsidRDefault="00E353F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BB12F6" w14:textId="77777777" w:rsidR="00E353F0" w:rsidRDefault="00000000" w:rsidP="00CF338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Vă rog să luați act de prezenta opțiune și să dispuneți în consecință.</w:t>
      </w:r>
    </w:p>
    <w:p w14:paraId="6C915C54" w14:textId="77777777" w:rsidR="00160B14" w:rsidRPr="00160B14" w:rsidRDefault="00160B14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D354FD" w14:textId="77777777" w:rsidR="00E353F0" w:rsidRPr="00160B14" w:rsidRDefault="00E353F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703DC9" w14:textId="02F809D2" w:rsidR="00E353F0" w:rsidRPr="00160B14" w:rsidRDefault="0000000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Data: ______________</w:t>
      </w:r>
    </w:p>
    <w:p w14:paraId="0DFF13A0" w14:textId="77777777" w:rsidR="00E353F0" w:rsidRDefault="00E353F0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2FE744" w14:textId="77777777" w:rsidR="00160B14" w:rsidRDefault="00160B14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8BFC0F" w14:textId="77777777" w:rsidR="00160B14" w:rsidRPr="00160B14" w:rsidRDefault="00160B14" w:rsidP="00160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A09F2B" w14:textId="77777777" w:rsidR="00E353F0" w:rsidRPr="00160B14" w:rsidRDefault="00000000" w:rsidP="00160B1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Semnătura,</w:t>
      </w:r>
    </w:p>
    <w:p w14:paraId="6606F761" w14:textId="77777777" w:rsidR="00E353F0" w:rsidRPr="00160B14" w:rsidRDefault="00000000" w:rsidP="00160B1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</w:p>
    <w:p w14:paraId="344D3E5F" w14:textId="77777777" w:rsidR="00E353F0" w:rsidRPr="00160B14" w:rsidRDefault="00000000" w:rsidP="00160B1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60B14">
        <w:rPr>
          <w:rFonts w:ascii="Times New Roman" w:hAnsi="Times New Roman" w:cs="Times New Roman"/>
          <w:sz w:val="24"/>
          <w:szCs w:val="24"/>
          <w:lang w:val="ro-RO"/>
        </w:rPr>
        <w:t>(Nume și Prenume Avocat)</w:t>
      </w:r>
    </w:p>
    <w:sectPr w:rsidR="00E353F0" w:rsidRPr="00160B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9038934">
    <w:abstractNumId w:val="8"/>
  </w:num>
  <w:num w:numId="2" w16cid:durableId="1804153131">
    <w:abstractNumId w:val="6"/>
  </w:num>
  <w:num w:numId="3" w16cid:durableId="134836124">
    <w:abstractNumId w:val="5"/>
  </w:num>
  <w:num w:numId="4" w16cid:durableId="1184587799">
    <w:abstractNumId w:val="4"/>
  </w:num>
  <w:num w:numId="5" w16cid:durableId="1860923935">
    <w:abstractNumId w:val="7"/>
  </w:num>
  <w:num w:numId="6" w16cid:durableId="1768383038">
    <w:abstractNumId w:val="3"/>
  </w:num>
  <w:num w:numId="7" w16cid:durableId="1340935434">
    <w:abstractNumId w:val="2"/>
  </w:num>
  <w:num w:numId="8" w16cid:durableId="927427968">
    <w:abstractNumId w:val="1"/>
  </w:num>
  <w:num w:numId="9" w16cid:durableId="161613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0B14"/>
    <w:rsid w:val="0029639D"/>
    <w:rsid w:val="00326F90"/>
    <w:rsid w:val="00775214"/>
    <w:rsid w:val="00AA1D8D"/>
    <w:rsid w:val="00B47730"/>
    <w:rsid w:val="00CB0664"/>
    <w:rsid w:val="00CF3387"/>
    <w:rsid w:val="00E353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57962"/>
  <w14:defaultImageDpi w14:val="300"/>
  <w15:docId w15:val="{CFF6A846-740E-46C4-BA1F-DC6C18B3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Andreea Biță</cp:lastModifiedBy>
  <cp:revision>3</cp:revision>
  <dcterms:created xsi:type="dcterms:W3CDTF">2025-06-02T16:05:00Z</dcterms:created>
  <dcterms:modified xsi:type="dcterms:W3CDTF">2025-06-02T16:12:00Z</dcterms:modified>
  <cp:category/>
</cp:coreProperties>
</file>